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5-059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№188100862300006</w:t>
      </w:r>
      <w:r>
        <w:rPr>
          <w:rFonts w:ascii="Times New Roman" w:eastAsia="Times New Roman" w:hAnsi="Times New Roman" w:cs="Times New Roman"/>
        </w:rPr>
        <w:t>26820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.11.2024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Постановлением №18810086230000626820 от 07.11.2024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</w:t>
      </w:r>
      <w:r>
        <w:rPr>
          <w:rFonts w:ascii="Times New Roman" w:eastAsia="Times New Roman" w:hAnsi="Times New Roman" w:cs="Times New Roman"/>
        </w:rPr>
        <w:t>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0412365400135005982520135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